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91BAC" w14:textId="3C0C9153" w:rsidR="00784B0D" w:rsidRDefault="00BB5593" w:rsidP="00AA4EDA">
      <w:pPr>
        <w:pStyle w:val="1"/>
        <w:ind w:leftChars="322" w:left="708"/>
        <w:jc w:val="center"/>
        <w:rPr>
          <w:sz w:val="32"/>
          <w:szCs w:val="32"/>
          <w:lang w:eastAsia="ja-JP"/>
        </w:rPr>
      </w:pPr>
      <w:r w:rsidRPr="00622074">
        <w:rPr>
          <w:sz w:val="32"/>
          <w:szCs w:val="32"/>
          <w:lang w:eastAsia="ja-JP"/>
        </w:rPr>
        <w:t>同窓会出席者名簿</w:t>
      </w:r>
      <w:r w:rsidRPr="00622074">
        <w:rPr>
          <w:sz w:val="32"/>
          <w:szCs w:val="32"/>
          <w:lang w:eastAsia="ja-JP"/>
        </w:rPr>
        <w:t xml:space="preserve"> </w:t>
      </w:r>
      <w:r w:rsidRPr="00622074">
        <w:rPr>
          <w:sz w:val="32"/>
          <w:szCs w:val="32"/>
          <w:lang w:eastAsia="ja-JP"/>
        </w:rPr>
        <w:t>提出時チェックリスト</w:t>
      </w:r>
    </w:p>
    <w:p w14:paraId="389A9D52" w14:textId="7DD8F9E1" w:rsidR="00B12494" w:rsidRDefault="00B12494" w:rsidP="00B12494">
      <w:pPr>
        <w:jc w:val="center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 xml:space="preserve">　</w:t>
      </w:r>
    </w:p>
    <w:p w14:paraId="70D00638" w14:textId="0FE77DB0" w:rsidR="00622074" w:rsidRPr="00B12494" w:rsidRDefault="00B12494" w:rsidP="00435E37">
      <w:pPr>
        <w:jc w:val="center"/>
        <w:rPr>
          <w:sz w:val="32"/>
          <w:szCs w:val="32"/>
          <w:lang w:eastAsia="ja-JP"/>
        </w:rPr>
      </w:pPr>
      <w:r w:rsidRPr="00B12494">
        <w:rPr>
          <w:rFonts w:hint="eastAsia"/>
          <w:lang w:eastAsia="ja-JP"/>
        </w:rPr>
        <w:t xml:space="preserve">（学校名：　　　　</w:t>
      </w:r>
      <w:r>
        <w:rPr>
          <w:rFonts w:hint="eastAsia"/>
          <w:lang w:eastAsia="ja-JP"/>
        </w:rPr>
        <w:t xml:space="preserve">　</w:t>
      </w:r>
      <w:r w:rsidRPr="00B12494">
        <w:rPr>
          <w:rFonts w:hint="eastAsia"/>
          <w:lang w:eastAsia="ja-JP"/>
        </w:rPr>
        <w:t xml:space="preserve">　）　（卒業年度：</w:t>
      </w:r>
      <w:r>
        <w:rPr>
          <w:rFonts w:hint="eastAsia"/>
          <w:lang w:eastAsia="ja-JP"/>
        </w:rPr>
        <w:t xml:space="preserve">　　年度</w:t>
      </w:r>
      <w:r w:rsidRPr="00B12494">
        <w:rPr>
          <w:rFonts w:hint="eastAsia"/>
          <w:lang w:eastAsia="ja-JP"/>
        </w:rPr>
        <w:t>）</w:t>
      </w:r>
      <w:r w:rsidR="00435E37">
        <w:rPr>
          <w:rFonts w:hint="eastAsia"/>
          <w:lang w:eastAsia="ja-JP"/>
        </w:rPr>
        <w:t xml:space="preserve">　</w:t>
      </w:r>
      <w:r w:rsidR="00435E37" w:rsidRPr="00B12494">
        <w:rPr>
          <w:rFonts w:hint="eastAsia"/>
          <w:lang w:eastAsia="ja-JP"/>
        </w:rPr>
        <w:t>（</w:t>
      </w:r>
      <w:r w:rsidR="00435E37">
        <w:rPr>
          <w:rFonts w:hint="eastAsia"/>
          <w:lang w:eastAsia="ja-JP"/>
        </w:rPr>
        <w:t>主催者氏名</w:t>
      </w:r>
      <w:r w:rsidR="00435E37" w:rsidRPr="00B12494">
        <w:rPr>
          <w:rFonts w:hint="eastAsia"/>
          <w:lang w:eastAsia="ja-JP"/>
        </w:rPr>
        <w:t>：</w:t>
      </w:r>
      <w:r w:rsidR="00435E37">
        <w:rPr>
          <w:rFonts w:hint="eastAsia"/>
          <w:lang w:eastAsia="ja-JP"/>
        </w:rPr>
        <w:t xml:space="preserve">　　</w:t>
      </w:r>
      <w:r w:rsidR="00435E37">
        <w:rPr>
          <w:rFonts w:hint="eastAsia"/>
          <w:lang w:eastAsia="ja-JP"/>
        </w:rPr>
        <w:t xml:space="preserve"> </w:t>
      </w:r>
      <w:r w:rsidR="00435E37">
        <w:rPr>
          <w:rFonts w:hint="eastAsia"/>
          <w:lang w:eastAsia="ja-JP"/>
        </w:rPr>
        <w:t xml:space="preserve">　　　　</w:t>
      </w:r>
      <w:r w:rsidR="00435E37" w:rsidRPr="00B12494">
        <w:rPr>
          <w:rFonts w:hint="eastAsia"/>
          <w:lang w:eastAsia="ja-JP"/>
        </w:rPr>
        <w:t>）</w:t>
      </w:r>
    </w:p>
    <w:tbl>
      <w:tblPr>
        <w:tblStyle w:val="afe"/>
        <w:tblW w:w="92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6238"/>
        <w:gridCol w:w="1205"/>
        <w:gridCol w:w="1205"/>
      </w:tblGrid>
      <w:tr w:rsidR="00AA4EDA" w14:paraId="23C2B4DE" w14:textId="77777777" w:rsidTr="00E96FD3">
        <w:tc>
          <w:tcPr>
            <w:tcW w:w="567" w:type="dxa"/>
            <w:shd w:val="clear" w:color="auto" w:fill="D9D9D9" w:themeFill="background1" w:themeFillShade="D9"/>
          </w:tcPr>
          <w:p w14:paraId="45337D3D" w14:textId="77777777" w:rsidR="00AA4EDA" w:rsidRPr="00170318" w:rsidRDefault="00AA4EDA" w:rsidP="00170318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6238" w:type="dxa"/>
            <w:shd w:val="clear" w:color="auto" w:fill="D9D9D9" w:themeFill="background1" w:themeFillShade="D9"/>
          </w:tcPr>
          <w:p w14:paraId="62D2DEE7" w14:textId="77777777" w:rsidR="00AA4EDA" w:rsidRDefault="00AA4EDA" w:rsidP="00BB5593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  <w:p w14:paraId="1ED5B797" w14:textId="7B18005D" w:rsidR="00AA4EDA" w:rsidRPr="00170318" w:rsidRDefault="00AA4EDA" w:rsidP="00BB5593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proofErr w:type="spellStart"/>
            <w:r w:rsidRPr="00170318">
              <w:rPr>
                <w:rFonts w:ascii="ＭＳ ゴシック" w:eastAsia="ＭＳ ゴシック" w:hAnsi="ＭＳ ゴシック"/>
              </w:rPr>
              <w:t>チェック項目</w:t>
            </w:r>
            <w:proofErr w:type="spellEnd"/>
          </w:p>
        </w:tc>
        <w:tc>
          <w:tcPr>
            <w:tcW w:w="120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E41A2D8" w14:textId="0EE65B2A" w:rsidR="00AA4EDA" w:rsidRPr="00170318" w:rsidRDefault="00AA4EDA" w:rsidP="00BB5593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170318">
              <w:rPr>
                <w:rFonts w:ascii="ＭＳ ゴシック" w:eastAsia="ＭＳ ゴシック" w:hAnsi="ＭＳ ゴシック" w:hint="eastAsia"/>
                <w:lang w:eastAsia="ja-JP"/>
              </w:rPr>
              <w:t>主催者</w:t>
            </w:r>
          </w:p>
          <w:p w14:paraId="4194196D" w14:textId="77777777" w:rsidR="00AA4EDA" w:rsidRPr="00170318" w:rsidRDefault="00AA4EDA" w:rsidP="00BB5593">
            <w:pPr>
              <w:jc w:val="center"/>
              <w:rPr>
                <w:rFonts w:ascii="ＭＳ ゴシック" w:eastAsia="ＭＳ ゴシック" w:hAnsi="ＭＳ ゴシック"/>
              </w:rPr>
            </w:pPr>
            <w:proofErr w:type="spellStart"/>
            <w:r w:rsidRPr="00170318">
              <w:rPr>
                <w:rFonts w:ascii="ＭＳ ゴシック" w:eastAsia="ＭＳ ゴシック" w:hAnsi="ＭＳ ゴシック"/>
              </w:rPr>
              <w:t>確認欄</w:t>
            </w:r>
            <w:proofErr w:type="spellEnd"/>
          </w:p>
          <w:p w14:paraId="1B659C12" w14:textId="5710FBAE" w:rsidR="00AA4EDA" w:rsidRPr="00170318" w:rsidRDefault="00AA4EDA" w:rsidP="00BB5593">
            <w:pPr>
              <w:jc w:val="center"/>
              <w:rPr>
                <w:rFonts w:ascii="ＭＳ ゴシック" w:eastAsia="ＭＳ ゴシック" w:hAnsi="ＭＳ ゴシック"/>
              </w:rPr>
            </w:pPr>
            <w:r w:rsidRPr="00170318">
              <w:rPr>
                <w:rFonts w:ascii="ＭＳ ゴシック" w:eastAsia="ＭＳ ゴシック" w:hAnsi="ＭＳ ゴシック"/>
              </w:rPr>
              <w:t>（☑）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14:paraId="46E6B1E8" w14:textId="77777777" w:rsidR="00AA4EDA" w:rsidRPr="00170318" w:rsidRDefault="00AA4EDA" w:rsidP="00BB5593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170318">
              <w:rPr>
                <w:rFonts w:ascii="ＭＳ ゴシック" w:eastAsia="ＭＳ ゴシック" w:hAnsi="ＭＳ ゴシック" w:hint="eastAsia"/>
                <w:lang w:eastAsia="ja-JP"/>
              </w:rPr>
              <w:t>担当者</w:t>
            </w:r>
          </w:p>
          <w:p w14:paraId="19AAFE66" w14:textId="77777777" w:rsidR="00AA4EDA" w:rsidRPr="00170318" w:rsidRDefault="00AA4EDA" w:rsidP="00BB5593">
            <w:pPr>
              <w:jc w:val="center"/>
              <w:rPr>
                <w:rFonts w:ascii="ＭＳ ゴシック" w:eastAsia="ＭＳ ゴシック" w:hAnsi="ＭＳ ゴシック"/>
              </w:rPr>
            </w:pPr>
            <w:proofErr w:type="spellStart"/>
            <w:r w:rsidRPr="00170318">
              <w:rPr>
                <w:rFonts w:ascii="ＭＳ ゴシック" w:eastAsia="ＭＳ ゴシック" w:hAnsi="ＭＳ ゴシック"/>
              </w:rPr>
              <w:t>確認欄</w:t>
            </w:r>
            <w:proofErr w:type="spellEnd"/>
          </w:p>
          <w:p w14:paraId="7E440F27" w14:textId="1B43F8C3" w:rsidR="00AA4EDA" w:rsidRPr="00170318" w:rsidRDefault="00AA4EDA" w:rsidP="00BB5593">
            <w:pPr>
              <w:jc w:val="center"/>
              <w:rPr>
                <w:rFonts w:ascii="ＭＳ ゴシック" w:eastAsia="ＭＳ ゴシック" w:hAnsi="ＭＳ ゴシック"/>
              </w:rPr>
            </w:pPr>
            <w:r w:rsidRPr="00170318">
              <w:rPr>
                <w:rFonts w:ascii="ＭＳ ゴシック" w:eastAsia="ＭＳ ゴシック" w:hAnsi="ＭＳ ゴシック"/>
              </w:rPr>
              <w:t>（☑）</w:t>
            </w:r>
          </w:p>
        </w:tc>
      </w:tr>
      <w:tr w:rsidR="00AA4EDA" w14:paraId="52A86DB8" w14:textId="77777777" w:rsidTr="00E96FD3">
        <w:trPr>
          <w:trHeight w:val="856"/>
        </w:trPr>
        <w:tc>
          <w:tcPr>
            <w:tcW w:w="567" w:type="dxa"/>
          </w:tcPr>
          <w:p w14:paraId="5EAC5F8B" w14:textId="6CB42B47" w:rsidR="00AA4EDA" w:rsidRDefault="00AA4EDA" w:rsidP="00170318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１</w:t>
            </w:r>
          </w:p>
        </w:tc>
        <w:tc>
          <w:tcPr>
            <w:tcW w:w="6238" w:type="dxa"/>
            <w:tcBorders>
              <w:right w:val="single" w:sz="12" w:space="0" w:color="auto"/>
            </w:tcBorders>
          </w:tcPr>
          <w:p w14:paraId="15DA41BF" w14:textId="11AD710D" w:rsidR="00AA4EDA" w:rsidRDefault="00AA4EDA" w:rsidP="00BB559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出席者</w:t>
            </w:r>
            <w:r>
              <w:rPr>
                <w:lang w:eastAsia="ja-JP"/>
              </w:rPr>
              <w:t>全員分、漏れなく記載されてい</w:t>
            </w:r>
            <w:r>
              <w:rPr>
                <w:rFonts w:hint="eastAsia"/>
                <w:lang w:eastAsia="ja-JP"/>
              </w:rPr>
              <w:t>ますか。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190597" w14:textId="3A274CC8" w:rsidR="00E96FD3" w:rsidRDefault="00E96FD3" w:rsidP="00BB5593">
            <w:pPr>
              <w:rPr>
                <w:rFonts w:hint="eastAsia"/>
                <w:lang w:eastAsia="ja-JP"/>
              </w:rPr>
            </w:pPr>
          </w:p>
        </w:tc>
        <w:tc>
          <w:tcPr>
            <w:tcW w:w="1205" w:type="dxa"/>
            <w:tcBorders>
              <w:left w:val="single" w:sz="12" w:space="0" w:color="auto"/>
            </w:tcBorders>
          </w:tcPr>
          <w:p w14:paraId="67F85D73" w14:textId="77777777" w:rsidR="00AA4EDA" w:rsidRDefault="00AA4EDA" w:rsidP="00BB5593">
            <w:pPr>
              <w:rPr>
                <w:lang w:eastAsia="ja-JP"/>
              </w:rPr>
            </w:pPr>
          </w:p>
        </w:tc>
      </w:tr>
      <w:tr w:rsidR="00AA4EDA" w14:paraId="319C8429" w14:textId="77777777" w:rsidTr="00E96FD3">
        <w:trPr>
          <w:trHeight w:val="856"/>
        </w:trPr>
        <w:tc>
          <w:tcPr>
            <w:tcW w:w="567" w:type="dxa"/>
          </w:tcPr>
          <w:p w14:paraId="519E3D3D" w14:textId="6B7B7F8B" w:rsidR="00AA4EDA" w:rsidRDefault="00AA4EDA" w:rsidP="00170318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２</w:t>
            </w:r>
          </w:p>
        </w:tc>
        <w:tc>
          <w:tcPr>
            <w:tcW w:w="6238" w:type="dxa"/>
            <w:tcBorders>
              <w:right w:val="single" w:sz="12" w:space="0" w:color="auto"/>
            </w:tcBorders>
          </w:tcPr>
          <w:p w14:paraId="40E6FEC9" w14:textId="77777777" w:rsidR="00AA4EDA" w:rsidRDefault="00AA4EDA" w:rsidP="008C25ED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市内居住、市外居住の人数が正しく記載されていますか。</w:t>
            </w:r>
          </w:p>
          <w:p w14:paraId="3EA03A2E" w14:textId="77777777" w:rsidR="00AA4EDA" w:rsidRPr="008C25ED" w:rsidRDefault="00AA4EDA" w:rsidP="00BB5593">
            <w:pPr>
              <w:rPr>
                <w:lang w:eastAsia="ja-JP"/>
              </w:rPr>
            </w:pPr>
          </w:p>
        </w:tc>
        <w:tc>
          <w:tcPr>
            <w:tcW w:w="1205" w:type="dxa"/>
            <w:tcBorders>
              <w:left w:val="single" w:sz="12" w:space="0" w:color="auto"/>
              <w:right w:val="single" w:sz="12" w:space="0" w:color="auto"/>
            </w:tcBorders>
          </w:tcPr>
          <w:p w14:paraId="23E4DB91" w14:textId="77777777" w:rsidR="00AA4EDA" w:rsidRDefault="00AA4EDA" w:rsidP="00BB5593">
            <w:pPr>
              <w:rPr>
                <w:lang w:eastAsia="ja-JP"/>
              </w:rPr>
            </w:pPr>
          </w:p>
        </w:tc>
        <w:tc>
          <w:tcPr>
            <w:tcW w:w="1205" w:type="dxa"/>
            <w:tcBorders>
              <w:left w:val="single" w:sz="12" w:space="0" w:color="auto"/>
            </w:tcBorders>
          </w:tcPr>
          <w:p w14:paraId="1DC80FE3" w14:textId="77777777" w:rsidR="00AA4EDA" w:rsidRDefault="00AA4EDA" w:rsidP="00BB5593">
            <w:pPr>
              <w:rPr>
                <w:lang w:eastAsia="ja-JP"/>
              </w:rPr>
            </w:pPr>
          </w:p>
        </w:tc>
      </w:tr>
      <w:tr w:rsidR="00AA4EDA" w14:paraId="5DD72A6A" w14:textId="77777777" w:rsidTr="00E96FD3">
        <w:trPr>
          <w:trHeight w:val="856"/>
        </w:trPr>
        <w:tc>
          <w:tcPr>
            <w:tcW w:w="567" w:type="dxa"/>
          </w:tcPr>
          <w:p w14:paraId="1A23ACC2" w14:textId="3322A1D1" w:rsidR="00AA4EDA" w:rsidRDefault="00AA4EDA" w:rsidP="00170318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３</w:t>
            </w:r>
          </w:p>
        </w:tc>
        <w:tc>
          <w:tcPr>
            <w:tcW w:w="6238" w:type="dxa"/>
            <w:tcBorders>
              <w:right w:val="single" w:sz="12" w:space="0" w:color="auto"/>
            </w:tcBorders>
          </w:tcPr>
          <w:p w14:paraId="05F84FEA" w14:textId="2782BA93" w:rsidR="00AA4EDA" w:rsidRDefault="00AA4EDA" w:rsidP="00BB5593">
            <w:pPr>
              <w:rPr>
                <w:lang w:eastAsia="ja-JP"/>
              </w:rPr>
            </w:pPr>
            <w:r>
              <w:rPr>
                <w:lang w:eastAsia="ja-JP"/>
              </w:rPr>
              <w:t>「当年度中に達する年齢」が正しく記載されてい</w:t>
            </w:r>
            <w:r>
              <w:rPr>
                <w:rFonts w:hint="eastAsia"/>
                <w:lang w:eastAsia="ja-JP"/>
              </w:rPr>
              <w:t>ますか。</w:t>
            </w:r>
          </w:p>
        </w:tc>
        <w:tc>
          <w:tcPr>
            <w:tcW w:w="1205" w:type="dxa"/>
            <w:tcBorders>
              <w:left w:val="single" w:sz="12" w:space="0" w:color="auto"/>
              <w:right w:val="single" w:sz="12" w:space="0" w:color="auto"/>
            </w:tcBorders>
          </w:tcPr>
          <w:p w14:paraId="36344807" w14:textId="3AD4E137" w:rsidR="00AA4EDA" w:rsidRDefault="00AA4EDA" w:rsidP="00BB5593">
            <w:pPr>
              <w:rPr>
                <w:lang w:eastAsia="ja-JP"/>
              </w:rPr>
            </w:pPr>
          </w:p>
        </w:tc>
        <w:tc>
          <w:tcPr>
            <w:tcW w:w="1205" w:type="dxa"/>
            <w:tcBorders>
              <w:left w:val="single" w:sz="12" w:space="0" w:color="auto"/>
            </w:tcBorders>
          </w:tcPr>
          <w:p w14:paraId="0C5FD4BA" w14:textId="77777777" w:rsidR="00AA4EDA" w:rsidRDefault="00AA4EDA" w:rsidP="00BB5593">
            <w:pPr>
              <w:rPr>
                <w:lang w:eastAsia="ja-JP"/>
              </w:rPr>
            </w:pPr>
          </w:p>
        </w:tc>
      </w:tr>
      <w:tr w:rsidR="00AA4EDA" w14:paraId="69828F93" w14:textId="77777777" w:rsidTr="00E96FD3">
        <w:trPr>
          <w:trHeight w:val="856"/>
        </w:trPr>
        <w:tc>
          <w:tcPr>
            <w:tcW w:w="567" w:type="dxa"/>
          </w:tcPr>
          <w:p w14:paraId="60B0503C" w14:textId="762BD804" w:rsidR="00AA4EDA" w:rsidRDefault="00AA4EDA" w:rsidP="00170318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４</w:t>
            </w:r>
          </w:p>
        </w:tc>
        <w:tc>
          <w:tcPr>
            <w:tcW w:w="6238" w:type="dxa"/>
            <w:tcBorders>
              <w:right w:val="single" w:sz="12" w:space="0" w:color="auto"/>
            </w:tcBorders>
          </w:tcPr>
          <w:p w14:paraId="06369D96" w14:textId="29680ECD" w:rsidR="00AA4EDA" w:rsidRDefault="00AA4EDA" w:rsidP="00BB5593">
            <w:pPr>
              <w:rPr>
                <w:lang w:eastAsia="ja-JP"/>
              </w:rPr>
            </w:pPr>
            <w:r>
              <w:rPr>
                <w:lang w:eastAsia="ja-JP"/>
              </w:rPr>
              <w:t>住所の区分（市内・市外）</w:t>
            </w:r>
            <w:r>
              <w:rPr>
                <w:rFonts w:hint="eastAsia"/>
                <w:lang w:eastAsia="ja-JP"/>
              </w:rPr>
              <w:t>に〇</w:t>
            </w:r>
            <w:r>
              <w:rPr>
                <w:lang w:eastAsia="ja-JP"/>
              </w:rPr>
              <w:t>が</w:t>
            </w:r>
            <w:r>
              <w:rPr>
                <w:rFonts w:hint="eastAsia"/>
                <w:lang w:eastAsia="ja-JP"/>
              </w:rPr>
              <w:t>漏れなく</w:t>
            </w:r>
            <w:r>
              <w:rPr>
                <w:lang w:eastAsia="ja-JP"/>
              </w:rPr>
              <w:t>付されてい</w:t>
            </w:r>
            <w:r>
              <w:rPr>
                <w:rFonts w:hint="eastAsia"/>
                <w:lang w:eastAsia="ja-JP"/>
              </w:rPr>
              <w:t>ますか。</w:t>
            </w:r>
          </w:p>
        </w:tc>
        <w:tc>
          <w:tcPr>
            <w:tcW w:w="1205" w:type="dxa"/>
            <w:tcBorders>
              <w:left w:val="single" w:sz="12" w:space="0" w:color="auto"/>
              <w:right w:val="single" w:sz="12" w:space="0" w:color="auto"/>
            </w:tcBorders>
          </w:tcPr>
          <w:p w14:paraId="15BDB582" w14:textId="4CD1F5D9" w:rsidR="00AA4EDA" w:rsidRDefault="00AA4EDA" w:rsidP="00BB5593">
            <w:pPr>
              <w:rPr>
                <w:lang w:eastAsia="ja-JP"/>
              </w:rPr>
            </w:pPr>
          </w:p>
        </w:tc>
        <w:tc>
          <w:tcPr>
            <w:tcW w:w="1205" w:type="dxa"/>
            <w:tcBorders>
              <w:left w:val="single" w:sz="12" w:space="0" w:color="auto"/>
            </w:tcBorders>
          </w:tcPr>
          <w:p w14:paraId="238A4013" w14:textId="77777777" w:rsidR="00AA4EDA" w:rsidRDefault="00AA4EDA" w:rsidP="00BB5593">
            <w:pPr>
              <w:rPr>
                <w:lang w:eastAsia="ja-JP"/>
              </w:rPr>
            </w:pPr>
          </w:p>
        </w:tc>
      </w:tr>
      <w:tr w:rsidR="00AA4EDA" w14:paraId="04D2E6AB" w14:textId="77777777" w:rsidTr="00E96FD3">
        <w:trPr>
          <w:trHeight w:val="856"/>
        </w:trPr>
        <w:tc>
          <w:tcPr>
            <w:tcW w:w="567" w:type="dxa"/>
          </w:tcPr>
          <w:p w14:paraId="7CBDF909" w14:textId="7B4F9537" w:rsidR="00AA4EDA" w:rsidRDefault="00AA4EDA" w:rsidP="00170318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５</w:t>
            </w:r>
          </w:p>
        </w:tc>
        <w:tc>
          <w:tcPr>
            <w:tcW w:w="6238" w:type="dxa"/>
            <w:tcBorders>
              <w:right w:val="single" w:sz="12" w:space="0" w:color="auto"/>
            </w:tcBorders>
          </w:tcPr>
          <w:p w14:paraId="1F07CBA0" w14:textId="30760C60" w:rsidR="00AA4EDA" w:rsidRDefault="00AA4EDA" w:rsidP="00BB559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市外在住者について、都道府県及び市町村名が漏れなく記載されていますか。</w:t>
            </w:r>
          </w:p>
        </w:tc>
        <w:tc>
          <w:tcPr>
            <w:tcW w:w="1205" w:type="dxa"/>
            <w:tcBorders>
              <w:left w:val="single" w:sz="12" w:space="0" w:color="auto"/>
              <w:right w:val="single" w:sz="12" w:space="0" w:color="auto"/>
            </w:tcBorders>
          </w:tcPr>
          <w:p w14:paraId="091B8E9F" w14:textId="77777777" w:rsidR="00AA4EDA" w:rsidRDefault="00AA4EDA" w:rsidP="00BB5593">
            <w:pPr>
              <w:rPr>
                <w:lang w:eastAsia="ja-JP"/>
              </w:rPr>
            </w:pPr>
          </w:p>
        </w:tc>
        <w:tc>
          <w:tcPr>
            <w:tcW w:w="1205" w:type="dxa"/>
            <w:tcBorders>
              <w:left w:val="single" w:sz="12" w:space="0" w:color="auto"/>
            </w:tcBorders>
          </w:tcPr>
          <w:p w14:paraId="013B26E8" w14:textId="77777777" w:rsidR="00AA4EDA" w:rsidRDefault="00AA4EDA" w:rsidP="00BB5593">
            <w:pPr>
              <w:rPr>
                <w:lang w:eastAsia="ja-JP"/>
              </w:rPr>
            </w:pPr>
          </w:p>
        </w:tc>
      </w:tr>
      <w:tr w:rsidR="00AA4EDA" w14:paraId="071F542C" w14:textId="77777777" w:rsidTr="00E96FD3">
        <w:trPr>
          <w:trHeight w:val="856"/>
        </w:trPr>
        <w:tc>
          <w:tcPr>
            <w:tcW w:w="567" w:type="dxa"/>
          </w:tcPr>
          <w:p w14:paraId="7A962F2B" w14:textId="30B3D9D1" w:rsidR="00AA4EDA" w:rsidRDefault="00AA4EDA" w:rsidP="00170318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６</w:t>
            </w:r>
          </w:p>
        </w:tc>
        <w:tc>
          <w:tcPr>
            <w:tcW w:w="6238" w:type="dxa"/>
            <w:tcBorders>
              <w:right w:val="single" w:sz="12" w:space="0" w:color="auto"/>
            </w:tcBorders>
          </w:tcPr>
          <w:p w14:paraId="02DC7784" w14:textId="04B9DE58" w:rsidR="00AA4EDA" w:rsidRDefault="00AA4EDA" w:rsidP="00BB5593">
            <w:pPr>
              <w:rPr>
                <w:lang w:eastAsia="ja-JP"/>
              </w:rPr>
            </w:pPr>
            <w:r w:rsidRPr="008E0B20">
              <w:rPr>
                <w:rFonts w:hint="eastAsia"/>
                <w:lang w:eastAsia="ja-JP"/>
              </w:rPr>
              <w:t>市外在住者について、「市外在住であることを確認しました</w:t>
            </w:r>
            <w:r w:rsidR="00765168">
              <w:rPr>
                <w:rFonts w:ascii="Segoe UI Emoji" w:hAnsi="Segoe UI Emoji" w:cs="Segoe UI Emoji" w:hint="eastAsia"/>
                <w:lang w:eastAsia="ja-JP"/>
              </w:rPr>
              <w:t>☑</w:t>
            </w:r>
            <w:r w:rsidRPr="008E0B20">
              <w:rPr>
                <w:rFonts w:hint="eastAsia"/>
                <w:lang w:eastAsia="ja-JP"/>
              </w:rPr>
              <w:t>」の欄に漏れなくチェックされてい</w:t>
            </w:r>
            <w:r>
              <w:rPr>
                <w:rFonts w:hint="eastAsia"/>
                <w:lang w:eastAsia="ja-JP"/>
              </w:rPr>
              <w:t>ますか。</w:t>
            </w:r>
          </w:p>
        </w:tc>
        <w:tc>
          <w:tcPr>
            <w:tcW w:w="1205" w:type="dxa"/>
            <w:tcBorders>
              <w:left w:val="single" w:sz="12" w:space="0" w:color="auto"/>
              <w:right w:val="single" w:sz="12" w:space="0" w:color="auto"/>
            </w:tcBorders>
          </w:tcPr>
          <w:p w14:paraId="15BDA0D4" w14:textId="576C5755" w:rsidR="00AA4EDA" w:rsidRDefault="00AA4EDA" w:rsidP="00BB5593">
            <w:pPr>
              <w:rPr>
                <w:lang w:eastAsia="ja-JP"/>
              </w:rPr>
            </w:pPr>
          </w:p>
        </w:tc>
        <w:tc>
          <w:tcPr>
            <w:tcW w:w="1205" w:type="dxa"/>
            <w:tcBorders>
              <w:left w:val="single" w:sz="12" w:space="0" w:color="auto"/>
            </w:tcBorders>
          </w:tcPr>
          <w:p w14:paraId="78CE05F7" w14:textId="77777777" w:rsidR="00AA4EDA" w:rsidRDefault="00AA4EDA" w:rsidP="00BB5593">
            <w:pPr>
              <w:rPr>
                <w:lang w:eastAsia="ja-JP"/>
              </w:rPr>
            </w:pPr>
          </w:p>
        </w:tc>
      </w:tr>
      <w:tr w:rsidR="00AA4EDA" w14:paraId="4B13B4D0" w14:textId="77777777" w:rsidTr="00E96FD3">
        <w:trPr>
          <w:trHeight w:val="856"/>
        </w:trPr>
        <w:tc>
          <w:tcPr>
            <w:tcW w:w="567" w:type="dxa"/>
          </w:tcPr>
          <w:p w14:paraId="06E255EB" w14:textId="505A7735" w:rsidR="00AA4EDA" w:rsidRDefault="00AA4EDA" w:rsidP="00170318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７</w:t>
            </w:r>
          </w:p>
        </w:tc>
        <w:tc>
          <w:tcPr>
            <w:tcW w:w="6238" w:type="dxa"/>
            <w:tcBorders>
              <w:right w:val="single" w:sz="12" w:space="0" w:color="auto"/>
            </w:tcBorders>
          </w:tcPr>
          <w:p w14:paraId="125FFFD0" w14:textId="525CD34B" w:rsidR="00AA4EDA" w:rsidRDefault="00AA4EDA" w:rsidP="00BB5593">
            <w:pPr>
              <w:rPr>
                <w:lang w:eastAsia="ja-JP"/>
              </w:rPr>
            </w:pPr>
            <w:r>
              <w:rPr>
                <w:lang w:eastAsia="ja-JP"/>
              </w:rPr>
              <w:t>名簿上の市外在住者が、出席者全体の</w:t>
            </w:r>
            <w:r>
              <w:rPr>
                <w:lang w:eastAsia="ja-JP"/>
              </w:rPr>
              <w:t>3</w:t>
            </w:r>
            <w:r>
              <w:rPr>
                <w:lang w:eastAsia="ja-JP"/>
              </w:rPr>
              <w:t>割以上を占めてい</w:t>
            </w:r>
            <w:r>
              <w:rPr>
                <w:rFonts w:hint="eastAsia"/>
                <w:lang w:eastAsia="ja-JP"/>
              </w:rPr>
              <w:t>ますか</w:t>
            </w:r>
            <w:r w:rsidR="00F23CE8">
              <w:rPr>
                <w:rFonts w:hint="eastAsia"/>
                <w:lang w:eastAsia="ja-JP"/>
              </w:rPr>
              <w:t>。</w:t>
            </w:r>
          </w:p>
        </w:tc>
        <w:tc>
          <w:tcPr>
            <w:tcW w:w="1205" w:type="dxa"/>
            <w:tcBorders>
              <w:left w:val="single" w:sz="12" w:space="0" w:color="auto"/>
              <w:right w:val="single" w:sz="12" w:space="0" w:color="auto"/>
            </w:tcBorders>
          </w:tcPr>
          <w:p w14:paraId="30E00A8F" w14:textId="4A594220" w:rsidR="00AA4EDA" w:rsidRDefault="00AA4EDA" w:rsidP="00BB5593">
            <w:pPr>
              <w:rPr>
                <w:lang w:eastAsia="ja-JP"/>
              </w:rPr>
            </w:pPr>
          </w:p>
        </w:tc>
        <w:tc>
          <w:tcPr>
            <w:tcW w:w="1205" w:type="dxa"/>
            <w:tcBorders>
              <w:left w:val="single" w:sz="12" w:space="0" w:color="auto"/>
            </w:tcBorders>
          </w:tcPr>
          <w:p w14:paraId="16C50C0F" w14:textId="77777777" w:rsidR="00AA4EDA" w:rsidRDefault="00AA4EDA" w:rsidP="00BB5593">
            <w:pPr>
              <w:rPr>
                <w:lang w:eastAsia="ja-JP"/>
              </w:rPr>
            </w:pPr>
          </w:p>
        </w:tc>
      </w:tr>
      <w:tr w:rsidR="00AA4EDA" w14:paraId="147C5FC7" w14:textId="77777777" w:rsidTr="00E96FD3">
        <w:trPr>
          <w:trHeight w:val="856"/>
        </w:trPr>
        <w:tc>
          <w:tcPr>
            <w:tcW w:w="567" w:type="dxa"/>
          </w:tcPr>
          <w:p w14:paraId="04960C32" w14:textId="6455B80F" w:rsidR="00AA4EDA" w:rsidRDefault="00AA4EDA" w:rsidP="00170318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８</w:t>
            </w:r>
          </w:p>
        </w:tc>
        <w:tc>
          <w:tcPr>
            <w:tcW w:w="6238" w:type="dxa"/>
            <w:tcBorders>
              <w:right w:val="single" w:sz="12" w:space="0" w:color="auto"/>
            </w:tcBorders>
          </w:tcPr>
          <w:p w14:paraId="0CB7546B" w14:textId="261AD0A1" w:rsidR="00AA4EDA" w:rsidRDefault="00AA4EDA" w:rsidP="00BB5593">
            <w:pPr>
              <w:rPr>
                <w:lang w:eastAsia="ja-JP"/>
              </w:rPr>
            </w:pPr>
            <w:r>
              <w:rPr>
                <w:lang w:eastAsia="ja-JP"/>
              </w:rPr>
              <w:t>対象者が</w:t>
            </w:r>
            <w:r>
              <w:rPr>
                <w:lang w:eastAsia="ja-JP"/>
              </w:rPr>
              <w:t>10</w:t>
            </w:r>
            <w:r>
              <w:rPr>
                <w:lang w:eastAsia="ja-JP"/>
              </w:rPr>
              <w:t>人未満の場合</w:t>
            </w:r>
            <w:r>
              <w:rPr>
                <w:rFonts w:hint="eastAsia"/>
                <w:lang w:eastAsia="ja-JP"/>
              </w:rPr>
              <w:t>について、</w:t>
            </w:r>
            <w:r>
              <w:rPr>
                <w:lang w:eastAsia="ja-JP"/>
              </w:rPr>
              <w:t>「半数以上の出席」が確認でき</w:t>
            </w:r>
            <w:r>
              <w:rPr>
                <w:rFonts w:hint="eastAsia"/>
                <w:lang w:eastAsia="ja-JP"/>
              </w:rPr>
              <w:t>ますか。</w:t>
            </w:r>
          </w:p>
        </w:tc>
        <w:tc>
          <w:tcPr>
            <w:tcW w:w="1205" w:type="dxa"/>
            <w:tcBorders>
              <w:left w:val="single" w:sz="12" w:space="0" w:color="auto"/>
              <w:right w:val="single" w:sz="12" w:space="0" w:color="auto"/>
            </w:tcBorders>
          </w:tcPr>
          <w:p w14:paraId="4D0C27E6" w14:textId="14051C32" w:rsidR="00AA4EDA" w:rsidRDefault="00AA4EDA" w:rsidP="00BB5593">
            <w:pPr>
              <w:rPr>
                <w:lang w:eastAsia="ja-JP"/>
              </w:rPr>
            </w:pPr>
          </w:p>
        </w:tc>
        <w:tc>
          <w:tcPr>
            <w:tcW w:w="1205" w:type="dxa"/>
            <w:tcBorders>
              <w:left w:val="single" w:sz="12" w:space="0" w:color="auto"/>
            </w:tcBorders>
          </w:tcPr>
          <w:p w14:paraId="799AA38C" w14:textId="77777777" w:rsidR="00AA4EDA" w:rsidRDefault="00AA4EDA" w:rsidP="00BB5593">
            <w:pPr>
              <w:rPr>
                <w:lang w:eastAsia="ja-JP"/>
              </w:rPr>
            </w:pPr>
          </w:p>
        </w:tc>
      </w:tr>
      <w:tr w:rsidR="00AA4EDA" w14:paraId="03939822" w14:textId="77777777" w:rsidTr="00E96FD3">
        <w:trPr>
          <w:trHeight w:val="856"/>
        </w:trPr>
        <w:tc>
          <w:tcPr>
            <w:tcW w:w="567" w:type="dxa"/>
          </w:tcPr>
          <w:p w14:paraId="089ADA2B" w14:textId="5C240145" w:rsidR="00AA4EDA" w:rsidRDefault="00AA4EDA" w:rsidP="00170318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９</w:t>
            </w:r>
          </w:p>
        </w:tc>
        <w:tc>
          <w:tcPr>
            <w:tcW w:w="6238" w:type="dxa"/>
            <w:tcBorders>
              <w:right w:val="single" w:sz="12" w:space="0" w:color="auto"/>
            </w:tcBorders>
          </w:tcPr>
          <w:p w14:paraId="33D7D293" w14:textId="1A1092F7" w:rsidR="00AA4EDA" w:rsidRDefault="00AA4EDA" w:rsidP="00BB5593">
            <w:pPr>
              <w:rPr>
                <w:lang w:eastAsia="ja-JP"/>
              </w:rPr>
            </w:pPr>
            <w:r w:rsidRPr="00B279C1">
              <w:rPr>
                <w:rFonts w:hint="eastAsia"/>
                <w:lang w:eastAsia="ja-JP"/>
              </w:rPr>
              <w:t>上記の内容に虚偽または不正</w:t>
            </w:r>
            <w:r>
              <w:rPr>
                <w:rFonts w:hint="eastAsia"/>
                <w:lang w:eastAsia="ja-JP"/>
              </w:rPr>
              <w:t>はありません。</w:t>
            </w:r>
            <w:r w:rsidRPr="00B279C1">
              <w:rPr>
                <w:rFonts w:hint="eastAsia"/>
                <w:lang w:eastAsia="ja-JP"/>
              </w:rPr>
              <w:t>万が一</w:t>
            </w:r>
            <w:r>
              <w:rPr>
                <w:rFonts w:hint="eastAsia"/>
                <w:lang w:eastAsia="ja-JP"/>
              </w:rPr>
              <w:t>、</w:t>
            </w:r>
            <w:r w:rsidRPr="00B279C1">
              <w:rPr>
                <w:rFonts w:hint="eastAsia"/>
                <w:lang w:eastAsia="ja-JP"/>
              </w:rPr>
              <w:t>虚偽または不正</w:t>
            </w:r>
            <w:r>
              <w:rPr>
                <w:rFonts w:hint="eastAsia"/>
                <w:lang w:eastAsia="ja-JP"/>
              </w:rPr>
              <w:t>が</w:t>
            </w:r>
            <w:r w:rsidRPr="00B279C1">
              <w:rPr>
                <w:rFonts w:hint="eastAsia"/>
                <w:lang w:eastAsia="ja-JP"/>
              </w:rPr>
              <w:t>あった場合は補助金を返還することに同意します</w:t>
            </w:r>
            <w:r>
              <w:rPr>
                <w:rFonts w:hint="eastAsia"/>
                <w:lang w:eastAsia="ja-JP"/>
              </w:rPr>
              <w:t>。</w:t>
            </w:r>
          </w:p>
        </w:tc>
        <w:tc>
          <w:tcPr>
            <w:tcW w:w="12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13F30" w14:textId="1CC6AE42" w:rsidR="00AA4EDA" w:rsidRDefault="00AA4EDA" w:rsidP="00BB5593">
            <w:pPr>
              <w:rPr>
                <w:lang w:eastAsia="ja-JP"/>
              </w:rPr>
            </w:pPr>
          </w:p>
        </w:tc>
        <w:tc>
          <w:tcPr>
            <w:tcW w:w="1205" w:type="dxa"/>
            <w:tcBorders>
              <w:left w:val="single" w:sz="12" w:space="0" w:color="auto"/>
            </w:tcBorders>
          </w:tcPr>
          <w:p w14:paraId="09E1E2F7" w14:textId="77777777" w:rsidR="00AA4EDA" w:rsidRDefault="00AA4EDA" w:rsidP="00BB5593">
            <w:pPr>
              <w:rPr>
                <w:lang w:eastAsia="ja-JP"/>
              </w:rPr>
            </w:pPr>
          </w:p>
        </w:tc>
      </w:tr>
    </w:tbl>
    <w:p w14:paraId="74DEA19D" w14:textId="1249C2AE" w:rsidR="00784B0D" w:rsidRDefault="00784B0D">
      <w:pPr>
        <w:rPr>
          <w:lang w:eastAsia="ja-JP"/>
        </w:rPr>
      </w:pPr>
    </w:p>
    <w:sectPr w:rsidR="00784B0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DB822" w14:textId="77777777" w:rsidR="002541EE" w:rsidRDefault="002541EE" w:rsidP="002541EE">
      <w:pPr>
        <w:spacing w:after="0" w:line="240" w:lineRule="auto"/>
      </w:pPr>
      <w:r>
        <w:separator/>
      </w:r>
    </w:p>
  </w:endnote>
  <w:endnote w:type="continuationSeparator" w:id="0">
    <w:p w14:paraId="364846F7" w14:textId="77777777" w:rsidR="002541EE" w:rsidRDefault="002541EE" w:rsidP="00254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B0524" w14:textId="77777777" w:rsidR="002541EE" w:rsidRDefault="002541EE" w:rsidP="002541EE">
      <w:pPr>
        <w:spacing w:after="0" w:line="240" w:lineRule="auto"/>
      </w:pPr>
      <w:r>
        <w:separator/>
      </w:r>
    </w:p>
  </w:footnote>
  <w:footnote w:type="continuationSeparator" w:id="0">
    <w:p w14:paraId="494EC054" w14:textId="77777777" w:rsidR="002541EE" w:rsidRDefault="002541EE" w:rsidP="00254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/>
  <w:defaultTabStop w:val="72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70318"/>
    <w:rsid w:val="001E29D0"/>
    <w:rsid w:val="0024325C"/>
    <w:rsid w:val="002541EE"/>
    <w:rsid w:val="0029639D"/>
    <w:rsid w:val="00326F90"/>
    <w:rsid w:val="00435E37"/>
    <w:rsid w:val="00622074"/>
    <w:rsid w:val="00765168"/>
    <w:rsid w:val="00784B0D"/>
    <w:rsid w:val="008242F4"/>
    <w:rsid w:val="008C25ED"/>
    <w:rsid w:val="008E0B20"/>
    <w:rsid w:val="00AA1D8D"/>
    <w:rsid w:val="00AA4EDA"/>
    <w:rsid w:val="00B12494"/>
    <w:rsid w:val="00B279C1"/>
    <w:rsid w:val="00B47730"/>
    <w:rsid w:val="00BB5593"/>
    <w:rsid w:val="00C9129B"/>
    <w:rsid w:val="00CB0664"/>
    <w:rsid w:val="00E96FD3"/>
    <w:rsid w:val="00F23CE8"/>
    <w:rsid w:val="00FC399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89E767"/>
  <w14:defaultImageDpi w14:val="300"/>
  <w15:docId w15:val="{A56E8A35-8650-4CB9-B186-C9B29E3F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kikaku05</cp:lastModifiedBy>
  <cp:revision>16</cp:revision>
  <cp:lastPrinted>2025-07-16T09:09:00Z</cp:lastPrinted>
  <dcterms:created xsi:type="dcterms:W3CDTF">2025-07-09T03:04:00Z</dcterms:created>
  <dcterms:modified xsi:type="dcterms:W3CDTF">2025-08-08T04:19:00Z</dcterms:modified>
  <cp:category/>
</cp:coreProperties>
</file>